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1296-2614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0069-01-2025-004609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Исакова А.Н.,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Исакова Артёма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Исаков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 </w:t>
      </w:r>
      <w:r>
        <w:rPr>
          <w:rFonts w:ascii="Times New Roman" w:eastAsia="Times New Roman" w:hAnsi="Times New Roman" w:cs="Times New Roman"/>
          <w:sz w:val="28"/>
          <w:szCs w:val="28"/>
        </w:rPr>
        <w:t>у д. 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Исаков А.Н.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676045 от 28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078951 от 28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075009 от 28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 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1,372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069203 от 28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29</w:t>
      </w:r>
      <w:r>
        <w:rPr>
          <w:rFonts w:ascii="Times New Roman" w:eastAsia="Times New Roman" w:hAnsi="Times New Roman" w:cs="Times New Roman"/>
          <w:sz w:val="28"/>
          <w:szCs w:val="28"/>
        </w:rPr>
        <w:t>.05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Исакову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Исакова Артёма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18810486250320010367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25.06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1296-2614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2673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43rplc-26">
    <w:name w:val="cat-UserDefined grp-43 rplc-2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BCF03-F519-440C-80AE-1F87E926FF2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